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书名：华夏之花  庙底沟彩陶选粹</w:t>
      </w:r>
    </w:p>
    <w:p>
      <w:r>
        <w:t>作者：本社编</w:t>
      </w:r>
    </w:p>
    <w:p>
      <w:r>
        <w:t>出版社：上海:上海古籍出版社,2013.06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华夏之花  庙底沟彩陶选粹 评论地址：https://www.jiaokey.com/book/detail/13389517.html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