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戴厚英  戴醒母女两地书  1986-1989  中国·美国</w:t>
      </w:r>
    </w:p>
    <w:p>
      <w:r>
        <w:rPr>
          <w:rFonts w:ascii="宋体" w:hAnsi="宋体" w:eastAsia="宋体"/>
          <w:sz w:val="24"/>
        </w:rPr>
        <w:t>杜渐坤，左泥，王美先编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戴厚英  戴醒母女两地书  1986-1989  中国·美国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杜渐坤，左泥，王美先编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本书出售、求购地址：https://www.jiaokey.com/book/detail/13389471.html</w:t>
      </w:r>
    </w:p>
    <w:p>
      <w:r>
        <w:t>更多相关图书推荐：https://www.jiaokey.com</w:t>
      </w:r>
    </w:p>
    <w:p>
      <w:r>
        <w:t>杜渐坤，左泥，王美先编 其他作品：https://www.jiaokey.com/tag/杜渐坤，左泥，王美先编.html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关键词搜索：https://www.jiaokey.com/tag/戴厚英  戴醒母女两地书  1986-1989  中国·美国.html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