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书名：走遍藏北无人区  羌塘变迁纪实</w:t>
      </w:r>
    </w:p>
    <w:p>
      <w:r>
        <w:t>作者：唐召明著</w:t>
      </w:r>
    </w:p>
    <w:p>
      <w:r>
        <w:t>出版社：北京:五洲传播出版社,2013.06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走遍藏北无人区  羌塘变迁纪实 评论地址：https://www.jiaokey.com/book/detail/13389340.html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