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儿科急重症与疑难病例诊治评述  第2版</w:t>
      </w:r>
    </w:p>
    <w:p>
      <w:r>
        <w:rPr>
          <w:rFonts w:ascii="宋体" w:hAnsi="宋体" w:eastAsia="宋体"/>
          <w:sz w:val="24"/>
        </w:rPr>
        <w:t>尚云晓，薛辛东著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儿科急重症与疑难病例诊治评述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尚云晓，薛辛东著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本书出售、求购地址：https://www.jiaokey.com/book/detail/13389313.html</w:t>
      </w:r>
    </w:p>
    <w:p>
      <w:r>
        <w:t>更多相关图书推荐：https://www.jiaokey.com</w:t>
      </w:r>
    </w:p>
    <w:p>
      <w:r>
        <w:t>尚云晓，薛辛东著 其他作品：https://www.jiaokey.com/tag/尚云晓，薛辛东著.html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关键词搜索：https://www.jiaokey.com/tag/儿科急重症与疑难病例诊治评述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