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见义勇为风采录</w:t>
      </w:r>
    </w:p>
    <w:p>
      <w:r>
        <w:rPr>
          <w:rFonts w:ascii="宋体" w:hAnsi="宋体" w:eastAsia="宋体"/>
          <w:sz w:val="24"/>
        </w:rPr>
        <w:t>杨东亮主编；胶南市社会治安综合治理委员会办公室编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见义勇为风采录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杨东亮主编；胶南市社会治安综合治理委员会办公室编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胶南市社会治安综合治理委员会办公室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本书出售、求购地址：https://www.jiaokey.com/book/detail/13389291.html</w:t>
      </w:r>
    </w:p>
    <w:p>
      <w:r>
        <w:t>更多相关图书推荐：https://www.jiaokey.com</w:t>
      </w:r>
    </w:p>
    <w:p>
      <w:r>
        <w:t>杨东亮主编；胶南市社会治安综合治理委员会办公室编 其他作品：https://www.jiaokey.com/tag/杨东亮主编；胶南市社会治安综合治理委员会办公室编.html</w:t>
      </w:r>
    </w:p>
    <w:p>
      <w:r>
        <w:t>胶南市社会治安综合治理委员会办公室 出版图书：https://www.jiaokey.com/tag/胶南市社会治安综合治理委员会办公室.html</w:t>
      </w:r>
    </w:p>
    <w:p>
      <w:r>
        <w:t>关键词搜索：https://www.jiaokey.com/tag/见义勇为风采录.html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