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书名：优秀剧本集</w:t>
      </w:r>
    </w:p>
    <w:p>
      <w:r>
        <w:t>作者：中共胶南市委宣传部，胶南市文化广电新闻出版局，胶南市文学艺术界联合会编</w:t>
      </w:r>
    </w:p>
    <w:p>
      <w:r>
        <w:t>出版社：2012.10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优秀剧本集 评论地址：https://www.jiaokey.com/book/detail/13389280.html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