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琅琊文化史略  第1卷  先秦秦朝时期</w:t>
      </w:r>
    </w:p>
    <w:p>
      <w:r>
        <w:rPr>
          <w:rFonts w:ascii="宋体" w:hAnsi="宋体" w:eastAsia="宋体"/>
          <w:sz w:val="24"/>
        </w:rPr>
        <w:t>佟海燕主编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琅琊文化史略  第1卷  先秦秦朝时期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文化史-胶南市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本书出售、求购地址：https://www.jiaokey.com/book/detail/13389258.html</w:t>
      </w:r>
    </w:p>
    <w:p>
      <w:r>
        <w:t>更多相关图书推荐：https://www.jiaokey.com</w:t>
      </w:r>
    </w:p>
    <w:p>
      <w:r>
        <w:t>佟海燕主编 其他作品：https://www.jiaokey.com/tag/佟海燕主编.html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关键词搜索：https://www.jiaokey.com/tag/文化史-胶南市.html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