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山东小圣人灵山岛除狼记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山东小圣人灵山岛除狼记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本书出售、求购地址：https://www.jiaokey.com/book/detail/13389228.html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关键词搜索：https://www.jiaokey.com/tag/山东小圣人灵山岛除狼记.html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