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山东小圣人琅琊山小人国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山东小圣人琅琊山小人国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本书出售、求购地址：https://www.jiaokey.com/book/detail/13389226.html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关键词搜索：https://www.jiaokey.com/tag/山东小圣人琅琊山小人国.html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