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山东小圣人藏马山三仙果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山东小圣人藏马山三仙果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本书出售、求购地址：https://www.jiaokey.com/book/detail/13389224.html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关键词搜索：https://www.jiaokey.com/tag/山东小圣人藏马山三仙果.html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