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书名：家有小"财"子</w:t>
      </w:r>
    </w:p>
    <w:p>
      <w:r>
        <w:t>作者：张端然著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家有小"财"子 评论地址：https://www.jiaokey.com/book/detail/13389145.html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