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书名：青春须早为  青少年必须学会自强与自立  珍藏本</w:t>
      </w:r>
    </w:p>
    <w:p>
      <w:r>
        <w:t>作者：李正平编著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青春须早为  青少年必须学会自强与自立  珍藏本 评论地址：https://www.jiaokey.com/book/detail/13389143.html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