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致命的太空漫游  俄罗斯之旅</w:t>
      </w:r>
    </w:p>
    <w:p>
      <w:r>
        <w:rPr>
          <w:rFonts w:ascii="宋体" w:hAnsi="宋体" w:eastAsia="宋体"/>
          <w:sz w:val="24"/>
        </w:rPr>
        <w:t>（美）亨特著；（英）威廉姆森绘；蔡艳锦，陈天放译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致命的太空漫游  俄罗斯之旅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（美）亨特著；（英）威廉姆森绘；蔡艳锦，陈天放译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本书出售、求购地址：https://www.jiaokey.com/book/detail/13389113.html</w:t>
      </w:r>
    </w:p>
    <w:p>
      <w:r>
        <w:t>更多相关图书推荐：https://www.jiaokey.com</w:t>
      </w:r>
    </w:p>
    <w:p>
      <w:r>
        <w:t>（美）亨特著；（英）威廉姆森绘；蔡艳锦，陈天放译 其他作品：https://www.jiaokey.com/tag/（美）亨特著；（英）威廉姆森绘；蔡艳锦，陈天放译.html</w:t>
      </w:r>
    </w:p>
    <w:p>
      <w:r>
        <w:t>科学普及出版社 出版图书：https://www.jiaokey.com/tag/科学普及出版社.html</w:t>
      </w:r>
    </w:p>
    <w:p>
      <w:r>
        <w:t>关键词搜索：https://www.jiaokey.com/tag/致命的太空漫游  俄罗斯之旅.html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