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数字加减  适合3-6岁</w:t>
      </w:r>
    </w:p>
    <w:p>
      <w:r>
        <w:rPr>
          <w:rFonts w:ascii="宋体" w:hAnsi="宋体" w:eastAsia="宋体"/>
          <w:sz w:val="24"/>
        </w:rPr>
        <w:t>吕莎，姚芹，徐长明编绘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数字加减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吕莎，姚芹，徐长明编绘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本书出售、求购地址：https://www.jiaokey.com/book/detail/13389103.html</w:t>
      </w:r>
    </w:p>
    <w:p>
      <w:r>
        <w:t>更多相关图书推荐：https://www.jiaokey.com</w:t>
      </w:r>
    </w:p>
    <w:p>
      <w:r>
        <w:t>吕莎，姚芹，徐长明编绘 其他作品：https://www.jiaokey.com/tag/吕莎，姚芹，徐长明编绘.html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关键词搜索：https://www.jiaokey.com/tag/数字加减  适合3-6岁.html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