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常见病吃什么禁什么随身查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常见病吃什么禁什么随身查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本书出售、求购地址：https://www.jiaokey.com/book/detail/13389097.html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关键词搜索：https://www.jiaokey.com/tag/常见病吃什么禁什么随身查.html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