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顺时养生更健康随身查  时间里藏有养生大奥秘，顺应时间养生事半功倍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顺时养生更健康随身查  时间里藏有养生大奥秘，顺应时间养生事半功倍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本书出售、求购地址：https://www.jiaokey.com/book/detail/13389088.html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顺时养生更健康随身查  时间里藏有养生大奥秘，顺应时间养生事半功倍.html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