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亲子旅游篇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亲子旅游篇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本书出售、求购地址：https://www.jiaokey.com/book/detail/13389080.html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亲子旅游篇.html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