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糖尿病饮食宜忌慎随身查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糖尿病饮食宜忌慎随身查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本书出售、求购地址：https://www.jiaokey.com/book/detail/13389061.html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关键词搜索：https://www.jiaokey.com/tag/糖尿病饮食宜忌慎随身查.html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