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一穴多用巧治病随身查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一穴多用巧治病随身查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本书出售、求购地址：https://www.jiaokey.com/book/detail/13389060.html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关键词搜索：https://www.jiaokey.com/tag/一穴多用巧治病随身查.html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