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书名：元气星魂百变机兽系列  迷宫大搜索  蓝星守护者</w:t>
      </w:r>
    </w:p>
    <w:p>
      <w:r>
        <w:t>作者：谭树辉编著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总页数：24</w:t>
      </w:r>
    </w:p>
    <w:p>
      <w:r>
        <w:t>更多请访问教客网: www.jiaokey.com</w:t>
      </w:r>
    </w:p>
    <w:p>
      <w:r>
        <w:t>元气星魂百变机兽系列  迷宫大搜索  蓝星守护者 评论地址：https://www.jiaokey.com/book/detail/13389030.html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