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  泡茶  品茶  彩图版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  泡茶  品茶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本书出售、求购地址：https://www.jiaokey.com/book/detail/13389029.html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关键词搜索：https://www.jiaokey.com/tag/识茶  泡茶  品茶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