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挪威维京时期的艾瑞克</w:t>
      </w:r>
    </w:p>
    <w:p>
      <w:r>
        <w:rPr>
          <w:rFonts w:ascii="宋体" w:hAnsi="宋体" w:eastAsia="宋体"/>
          <w:sz w:val="24"/>
        </w:rPr>
        <w:t>（意）巴索迪文；张炽恒译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挪威维京时期的艾瑞克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（意）巴索迪文；张炽恒译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本书出售、求购地址：https://www.jiaokey.com/book/detail/13389020.html</w:t>
      </w:r>
    </w:p>
    <w:p>
      <w:r>
        <w:t>更多相关图书推荐：https://www.jiaokey.com</w:t>
      </w:r>
    </w:p>
    <w:p>
      <w:r>
        <w:t>（意）巴索迪文；张炽恒译 其他作品：https://www.jiaokey.com/tag/（意）巴索迪文；张炽恒译.html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关键词搜索：https://www.jiaokey.com/tag/挪威维京时期的艾瑞克.html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