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维多利亚时期的温迪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维多利亚时期的温迪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本书出售、求购地址：https://www.jiaokey.com/book/detail/13389019.html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关键词搜索：https://www.jiaokey.com/tag/维多利亚时期的温迪.html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