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史前时期的乔瑞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史前时期的乔瑞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本书出售、求购地址：https://www.jiaokey.com/book/detail/13389011.html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关键词搜索：https://www.jiaokey.com/tag/史前时期的乔瑞.html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