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上20堂说故事的处世课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上20堂说故事的处世课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本书出售、求购地址：https://www.jiaokey.com/book/detail/13388990.html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关键词搜索：https://www.jiaokey.com/tag/上20堂说故事的处世课.html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