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学习老鼠的生存智慧  中小企业基业长青之道</w:t>
      </w:r>
    </w:p>
    <w:p>
      <w:r>
        <w:rPr>
          <w:rFonts w:ascii="宋体" w:hAnsi="宋体" w:eastAsia="宋体"/>
          <w:sz w:val="24"/>
        </w:rPr>
        <w:t>陈效镛编著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学习老鼠的生存智慧  中小企业基业长青之道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本书出售、求购地址：https://www.jiaokey.com/book/detail/13388987.html</w:t>
      </w:r>
    </w:p>
    <w:p>
      <w:r>
        <w:t>更多相关图书推荐：https://www.jiaokey.com</w:t>
      </w:r>
    </w:p>
    <w:p>
      <w:r>
        <w:t>陈效镛编著 其他作品：https://www.jiaokey.com/tag/陈效镛编著.html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