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薄煤层安全质量标准化创新与实践</w:t>
      </w:r>
    </w:p>
    <w:p>
      <w:r>
        <w:rPr>
          <w:rFonts w:ascii="宋体" w:hAnsi="宋体" w:eastAsia="宋体"/>
          <w:sz w:val="24"/>
        </w:rPr>
        <w:t>樊玉泉，高振伟，张勇主编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薄煤层安全质量标准化创新与实践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樊玉泉，高振伟，张勇主编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本书出售、求购地址：https://www.jiaokey.com/book/detail/13388981.html</w:t>
      </w:r>
    </w:p>
    <w:p>
      <w:r>
        <w:t>更多相关图书推荐：https://www.jiaokey.com</w:t>
      </w:r>
    </w:p>
    <w:p>
      <w:r>
        <w:t>樊玉泉，高振伟，张勇主编 其他作品：https://www.jiaokey.com/tag/樊玉泉，高振伟，张勇主编.html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关键词搜索：https://www.jiaokey.com/tag/薄煤层安全质量标准化创新与实践.html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