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国家司法考试应试指南最新必读法律法规汇编  中  2010串讲版</w:t>
      </w:r>
    </w:p>
    <w:p>
      <w:r>
        <w:rPr>
          <w:rFonts w:ascii="宋体" w:hAnsi="宋体" w:eastAsia="宋体"/>
          <w:sz w:val="24"/>
        </w:rPr>
        <w:t>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国家司法考试应试指南最新必读法律法规汇编  中  2010串讲版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本书出售、求购地址：https://www.jiaokey.com/book/detail/13388976.html</w:t>
      </w:r>
    </w:p>
    <w:p>
      <w:r>
        <w:t>更多相关图书推荐：https://www.jiaokey.com</w:t>
      </w:r>
    </w:p>
    <w:p>
      <w:r>
        <w:t>瑞德思新司法考试研究中心编审 其他作品：https://www.jiaokey.com/tag/瑞德思新司法考试研究中心编审.html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关键词搜索：https://www.jiaokey.com/tag/国家司法考试应试指南最新必读法律法规汇编  中  2010串讲版.html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