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管理职能模拟实验教程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管理职能模拟实验教程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本书出售、求购地址：https://www.jiaokey.com/book/detail/13388965.html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关键词搜索：https://www.jiaokey.com/tag/管理职能模拟实验教程.html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