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剖析油画的奥秘  写实人像</w:t>
      </w:r>
    </w:p>
    <w:p>
      <w:r>
        <w:rPr>
          <w:rFonts w:ascii="宋体" w:hAnsi="宋体" w:eastAsia="宋体"/>
          <w:sz w:val="24"/>
        </w:rPr>
        <w:t>谭建武著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剖析油画的奥秘  写实人像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本书出售、求购地址：https://www.jiaokey.com/book/detail/13388926.html</w:t>
      </w:r>
    </w:p>
    <w:p>
      <w:r>
        <w:t>更多相关图书推荐：https://www.jiaokey.com</w:t>
      </w:r>
    </w:p>
    <w:p>
      <w:r>
        <w:t>谭建武著 其他作品：https://www.jiaokey.com/tag/谭建武著.html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关键词搜索：https://www.jiaokey.com/tag/剖析油画的奥秘  写实人像.html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