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云南农村发展报告  瞄准目标整体推进  提高扶贫开发成效</w:t>
      </w:r>
    </w:p>
    <w:p>
      <w:r>
        <w:rPr>
          <w:rFonts w:ascii="宋体" w:hAnsi="宋体" w:eastAsia="宋体"/>
          <w:sz w:val="24"/>
        </w:rPr>
        <w:t>郑宝华著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云南农村发展报告  瞄准目标整体推进  提高扶贫开发成效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本书出售、求购地址：https://www.jiaokey.com/book/detail/13388922.html</w:t>
      </w:r>
    </w:p>
    <w:p>
      <w:r>
        <w:t>更多相关图书推荐：https://www.jiaokey.com</w:t>
      </w:r>
    </w:p>
    <w:p>
      <w:r>
        <w:t>郑宝华著 其他作品：https://www.jiaokey.com/tag/郑宝华著.html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关键词搜索：https://www.jiaokey.com/tag/云南农村发展报告  瞄准目标整体推进  提高扶贫开发成效.html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