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书名：果树生产实用新技术及园林应用</w:t>
      </w:r>
    </w:p>
    <w:p>
      <w:r>
        <w:t>作者：王尚堃吗，李留振，徐涛主编</w:t>
      </w:r>
    </w:p>
    <w:p>
      <w:r>
        <w:t>出版社：北京:中国农业大学出版社,2011.08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果树生产实用新技术及园林应用 评论地址：https://www.jiaokey.com/book/detail/13388921.html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