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古埃及时期的泰塔</w:t>
      </w:r>
    </w:p>
    <w:p>
      <w:r>
        <w:rPr>
          <w:rFonts w:ascii="宋体" w:hAnsi="宋体" w:eastAsia="宋体"/>
          <w:sz w:val="24"/>
        </w:rPr>
        <w:t>（意）巴索迪文；张炽恒译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古埃及时期的泰塔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（意）巴索迪文；张炽恒译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本书出售、求购地址：https://www.jiaokey.com/book/detail/13388897.html</w:t>
      </w:r>
    </w:p>
    <w:p>
      <w:r>
        <w:t>更多相关图书推荐：https://www.jiaokey.com</w:t>
      </w:r>
    </w:p>
    <w:p>
      <w:r>
        <w:t>（意）巴索迪文；张炽恒译 其他作品：https://www.jiaokey.com/tag/（意）巴索迪文；张炽恒译.html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关键词搜索：https://www.jiaokey.com/tag/古埃及时期的泰塔.html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