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大型国际体育赛事资本运作与风险控制</w:t>
      </w:r>
    </w:p>
    <w:p>
      <w:r>
        <w:rPr>
          <w:rFonts w:ascii="宋体" w:hAnsi="宋体" w:eastAsia="宋体"/>
          <w:sz w:val="24"/>
        </w:rPr>
        <w:t>袁莉，邱晓德编著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大型国际体育赛事资本运作与风险控制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袁莉，邱晓德编著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本书出售、求购地址：https://www.jiaokey.com/book/detail/13388890.html</w:t>
      </w:r>
    </w:p>
    <w:p>
      <w:r>
        <w:t>更多相关图书推荐：https://www.jiaokey.com</w:t>
      </w:r>
    </w:p>
    <w:p>
      <w:r>
        <w:t>袁莉，邱晓德编著 其他作品：https://www.jiaokey.com/tag/袁莉，邱晓德编著.html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关键词搜索：https://www.jiaokey.com/tag/大型国际体育赛事资本运作与风险控制.html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