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军事杂谈集  上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军事杂谈集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本书出售、求购地址：https://www.jiaokey.com/book/detail/13388882.html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关键词搜索：https://www.jiaokey.com/tag/军事杂谈集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