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俄罗斯联邦矿产资源勘查开发指南</w:t>
      </w:r>
    </w:p>
    <w:p>
      <w:r>
        <w:rPr>
          <w:rFonts w:ascii="宋体" w:hAnsi="宋体" w:eastAsia="宋体"/>
          <w:sz w:val="24"/>
        </w:rPr>
        <w:t>姜哲主编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俄罗斯联邦矿产资源勘查开发指南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本书出售、求购地址：https://www.jiaokey.com/book/detail/13388857.html</w:t>
      </w:r>
    </w:p>
    <w:p>
      <w:r>
        <w:t>更多相关图书推荐：https://www.jiaokey.com</w:t>
      </w:r>
    </w:p>
    <w:p>
      <w:r>
        <w:t>姜哲主编 其他作品：https://www.jiaokey.com/tag/姜哲主编.html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关键词搜索：https://www.jiaokey.com/tag/俄罗斯联邦矿产资源勘查开发指南.html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