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书名：旁门左道  一部政治权谋的教科书</w:t>
      </w:r>
    </w:p>
    <w:p>
      <w:r>
        <w:t>作者：曹英著</w:t>
      </w:r>
    </w:p>
    <w:p>
      <w:r>
        <w:t>出版社：北京:北京联合出版公司,2011.07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旁门左道  一部政治权谋的教科书 评论地址：https://www.jiaokey.com/book/detail/13388847.html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