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书名：南宋川南墓葬石刻艺术与计算机图像识别应用</w:t>
      </w:r>
    </w:p>
    <w:p>
      <w:r>
        <w:t>作者：李雅梅著</w:t>
      </w:r>
    </w:p>
    <w:p>
      <w:r>
        <w:t>出版社：重庆：重庆大学出版社</w:t>
      </w:r>
    </w:p>
    <w:p>
      <w:r>
        <w:t>出版日期：2011.06</w:t>
      </w:r>
    </w:p>
    <w:p>
      <w:r>
        <w:t>总页数：152</w:t>
      </w:r>
    </w:p>
    <w:p>
      <w:r>
        <w:t>更多请访问教客网: www.jiaokey.com</w:t>
      </w:r>
    </w:p>
    <w:p>
      <w:r>
        <w:t>南宋川南墓葬石刻艺术与计算机图像识别应用 评论地址：https://www.jiaokey.com/book/detail/13388832.html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