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水利水电工程建设征地移民安置规划基本内容与实例</w:t>
      </w:r>
    </w:p>
    <w:p>
      <w:r>
        <w:rPr>
          <w:rFonts w:ascii="宋体" w:hAnsi="宋体" w:eastAsia="宋体"/>
          <w:sz w:val="24"/>
        </w:rPr>
        <w:t>陈伟，尹讯飞，冯秋生编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水利水电工程建设征地移民安置规划基本内容与实例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陈伟，尹讯飞，冯秋生编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本书出售、求购地址：https://www.jiaokey.com/book/detail/13388829.html</w:t>
      </w:r>
    </w:p>
    <w:p>
      <w:r>
        <w:t>更多相关图书推荐：https://www.jiaokey.com</w:t>
      </w:r>
    </w:p>
    <w:p>
      <w:r>
        <w:t>陈伟，尹讯飞，冯秋生编 其他作品：https://www.jiaokey.com/tag/陈伟，尹讯飞，冯秋生编.html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关键词搜索：https://www.jiaokey.com/tag/水利水电工程建设征地移民安置规划基本内容与实例.html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