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书名：童颜美人  韩国人都在用的减龄护肤法则</w:t>
      </w:r>
    </w:p>
    <w:p>
      <w:r>
        <w:t>作者：（韩）金泰西著；朱慕华译</w:t>
      </w:r>
    </w:p>
    <w:p>
      <w:r>
        <w:t>出版社：苏州:古吴轩出版社,2012.04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童颜美人  韩国人都在用的减龄护肤法则 评论地址：https://www.jiaokey.com/book/detail/13388804.html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