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书名：悠游编织生活  趣味钩针小物</w:t>
      </w:r>
    </w:p>
    <w:p>
      <w:r>
        <w:t>作者：（日）下田直子著；郑悦译</w:t>
      </w:r>
    </w:p>
    <w:p>
      <w:r>
        <w:t>出版社：郑州:河南科学技术出版社,2012.01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悠游编织生活  趣味钩针小物 评论地址：https://www.jiaokey.com/book/detail/13388786.html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