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书名：百变小公主的装扮  0-3岁</w:t>
      </w:r>
    </w:p>
    <w:p>
      <w:r>
        <w:t>作者：谭阳春编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百变小公主的装扮  0-3岁 评论地址：https://www.jiaokey.com/book/detail/13388754.html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