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书名：女装世界</w:t>
      </w:r>
    </w:p>
    <w:p>
      <w:r>
        <w:t>作者：萧娉，廖健平，刘晓力，金英编</w:t>
      </w:r>
    </w:p>
    <w:p>
      <w:r>
        <w:t>出版社：北京：华夏出版社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女装世界 评论地址：https://www.jiaokey.com/book/detail/13388750.html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