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时尚专卖店  英文  第2册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时尚专卖店  英文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本书出售、求购地址：https://www.jiaokey.com/book/detail/13388747.html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关键词搜索：https://www.jiaokey.com/tag/时尚专卖店  英文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