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80后小夫妻智慧理财经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80后小夫妻智慧理财经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本书出售、求购地址：https://www.jiaokey.com/book/detail/13388741.html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关键词搜索：https://www.jiaokey.com/tag/80后小夫妻智慧理财经.html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