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景观设计师手册  公园篇  下  Park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景观设计师手册  公园篇  下 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本书出售、求购地址：https://www.jiaokey.com/book/detail/13388738.html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关键词搜索：https://www.jiaokey.com/tag/景观设计师手册  公园篇  下 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