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书名：轻松打造宝贝的明星范  3-6岁</w:t>
      </w:r>
    </w:p>
    <w:p>
      <w:r>
        <w:t>作者：谭阳春编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轻松打造宝贝的明星范  3-6岁 评论地址：https://www.jiaokey.com/book/detail/13388700.html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