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书名：看鞋识男人</w:t>
      </w:r>
    </w:p>
    <w:p>
      <w:r>
        <w:t>作者：（奥）凯瑟琳·艾斯曼（KathrynEisman）著；刘洁译</w:t>
      </w:r>
    </w:p>
    <w:p>
      <w:r>
        <w:t>出版社：上海:上海交通大学出版社,2012.04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看鞋识男人 评论地址：https://www.jiaokey.com/book/detail/13388682.html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