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书名：手做雪绒系儿童秋冬装  附实物大纸样</w:t>
      </w:r>
    </w:p>
    <w:p>
      <w:r>
        <w:t>作者：日本靓丽社著；陈扬译</w:t>
      </w:r>
    </w:p>
    <w:p>
      <w:r>
        <w:t>出版社：北京:中国纺织出版社,2011.10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手做雪绒系儿童秋冬装  附实物大纸样 评论地址：https://www.jiaokey.com/book/detail/13388667.html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