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AUTOCAD电脑辅助设计  附AutoLISP参考指南</w:t>
      </w:r>
    </w:p>
    <w:p>
      <w:r>
        <w:rPr>
          <w:rFonts w:ascii="宋体" w:hAnsi="宋体" w:eastAsia="宋体"/>
          <w:sz w:val="24"/>
        </w:rPr>
        <w:t>大同公司CAD/CAM中心译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AUTOCAD电脑辅助设计  附AutoLISP参考指南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大同公司CAD/CAM中心译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儒林图书有限公司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本书出售、求购地址：https://www.jiaokey.com/book/detail/13388614.html</w:t>
      </w:r>
    </w:p>
    <w:p>
      <w:r>
        <w:t>更多相关图书推荐：https://www.jiaokey.com</w:t>
      </w:r>
    </w:p>
    <w:p>
      <w:r>
        <w:t>大同公司CAD/CAM中心译 其他作品：https://www.jiaokey.com/tag/大同公司CAD/CAM中心译.html</w:t>
      </w:r>
    </w:p>
    <w:p>
      <w:r>
        <w:t>儒林图书有限公司 出版图书：https://www.jiaokey.com/tag/儒林图书有限公司.html</w:t>
      </w:r>
    </w:p>
    <w:p>
      <w:r>
        <w:t>关键词搜索：https://www.jiaokey.com/tag/AUTOCAD电脑辅助设计  附AutoLISP参考指南.html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